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书名：心灵没那么累，幸福没那么远</w:t>
      </w:r>
    </w:p>
    <w:p>
      <w:r>
        <w:t>作者：杨红梅著</w:t>
      </w:r>
    </w:p>
    <w:p>
      <w:r>
        <w:t>出版社：北京:企业管理出版社,2014.03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心灵没那么累，幸福没那么远 评论地址：https://www.jiaokey.com/book/detail/13645333.html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