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书名：东方喵汪伏魔录VOL.1</w:t>
      </w:r>
    </w:p>
    <w:p>
      <w:r>
        <w:t>作者：林莹著；三四插图作者</w:t>
      </w:r>
    </w:p>
    <w:p>
      <w:r>
        <w:t>出版社：武汉：长江文艺出版社</w:t>
      </w:r>
    </w:p>
    <w:p>
      <w:r>
        <w:t>出版日期：2014.06</w:t>
      </w:r>
    </w:p>
    <w:p>
      <w:r>
        <w:t>总页数：183</w:t>
      </w:r>
    </w:p>
    <w:p>
      <w:r>
        <w:t>更多请访问教客网: www.jiaokey.com</w:t>
      </w:r>
    </w:p>
    <w:p>
      <w:r>
        <w:t>东方喵汪伏魔录VOL.1 评论地址：https://www.jiaokey.com/book/detail/13645325.html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