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“碎碎”平安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“碎碎”平安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关键词搜索：https://www.jiaokey.com/tag/“碎碎”平安.html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