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巴啦啦小魔仙之魔灵的救赎  6  冷酷仙境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巴啦啦小魔仙之魔灵的救赎  6  冷酷仙境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本书出售、求购地址：https://www.jiaokey.com/book/detail/13645309.html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关键词搜索：https://www.jiaokey.com/tag/巴啦啦小魔仙之魔灵的救赎  6  冷酷仙境.html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