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商务体裁中的话语研究  案例与语料  cases and corpora</w:t>
      </w:r>
    </w:p>
    <w:p>
      <w:r>
        <w:rPr>
          <w:rFonts w:ascii="宋体" w:hAnsi="宋体" w:eastAsia="宋体"/>
          <w:sz w:val="24"/>
        </w:rPr>
        <w:t>PaulGillaerts，ElizabethdeGroot，SylvainDieltjens等编；江进林导读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商务体裁中的话语研究  案例与语料  cases and corpora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PaulGillaerts，ElizabethdeGroot，SylvainDieltjens等编；江进林导读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本书出售、求购地址：https://www.jiaokey.com/book/detail/13645302.html</w:t>
      </w:r>
    </w:p>
    <w:p>
      <w:r>
        <w:t>更多相关图书推荐：https://www.jiaokey.com</w:t>
      </w:r>
    </w:p>
    <w:p>
      <w:r>
        <w:t>PaulGillaerts，ElizabethdeGroot，SylvainDieltjens等编；江进林导读 其他作品：https://www.jiaokey.com/tag/PaulGillaerts，ElizabethdeGroot，SylvainDieltjens等编；江进林导读.html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关键词搜索：https://www.jiaokey.com/tag/商务体裁中的话语研究  案例与语料  cases and corpora.html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