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书名：幸福妈咪营养育儿经  0-3岁</w:t>
      </w:r>
    </w:p>
    <w:p>
      <w:r>
        <w:t>作者：安健华编著</w:t>
      </w:r>
    </w:p>
    <w:p>
      <w:r>
        <w:t>出版社：青岛：青岛出版社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幸福妈咪营养育儿经  0-3岁 评论地址：https://www.jiaokey.com/book/detail/13645289.html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