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美人谋律  洛阳卷  上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美人谋律  洛阳卷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本书出售、求购地址：https://www.jiaokey.com/book/detail/13645278.html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关键词搜索：https://www.jiaokey.com/tag/美人谋律  洛阳卷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