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书名：辣过瘾  绝色川味  传世川味小吃·火锅</w:t>
      </w:r>
    </w:p>
    <w:p>
      <w:r>
        <w:t>作者：美食生活工作室组织编写</w:t>
      </w:r>
    </w:p>
    <w:p>
      <w:r>
        <w:t>出版社：青岛：青岛出版社</w:t>
      </w:r>
    </w:p>
    <w:p>
      <w:r>
        <w:t>出版日期：2014.09</w:t>
      </w:r>
    </w:p>
    <w:p>
      <w:r>
        <w:t>总页数：207</w:t>
      </w:r>
    </w:p>
    <w:p>
      <w:r>
        <w:t>更多请访问教客网: www.jiaokey.com</w:t>
      </w:r>
    </w:p>
    <w:p>
      <w:r>
        <w:t>辣过瘾  绝色川味  传世川味小吃·火锅 评论地址：https://www.jiaokey.com/book/detail/13645254.html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