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书名：辣过瘾  经典川菜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辣过瘾  经典川菜 评论地址：https://www.jiaokey.com/book/detail/13645253.html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