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书名：恩佐与D伯爵的终极对决</w:t>
      </w:r>
    </w:p>
    <w:p>
      <w:r>
        <w:t>作者：陈肯著</w:t>
      </w:r>
    </w:p>
    <w:p>
      <w:r>
        <w:t>出版社：长春:北方妇女儿童出版社,2014.03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恩佐与D伯爵的终极对决 评论地址：https://www.jiaokey.com/book/detail/13645233.html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