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大资管时代的中国信托  理论与实践</w:t>
      </w:r>
    </w:p>
    <w:p>
      <w:r>
        <w:rPr>
          <w:rFonts w:ascii="宋体" w:hAnsi="宋体" w:eastAsia="宋体"/>
          <w:sz w:val="24"/>
        </w:rPr>
        <w:t>马丽娟，王汀汀编著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大资管时代的中国信托  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马丽娟，王汀汀编著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本书出售、求购地址：https://www.jiaokey.com/book/detail/13645180.html</w:t>
      </w:r>
    </w:p>
    <w:p>
      <w:r>
        <w:t>更多相关图书推荐：https://www.jiaokey.com</w:t>
      </w:r>
    </w:p>
    <w:p>
      <w:r>
        <w:t>马丽娟，王汀汀编著 其他作品：https://www.jiaokey.com/tag/马丽娟，王汀汀编著.html</w:t>
      </w:r>
    </w:p>
    <w:p>
      <w:r>
        <w:t>北京：首都经济贸易大学出版社 出版图书：https://www.jiaokey.com/tag/北京：首都经济贸易大学出版社.html</w:t>
      </w:r>
    </w:p>
    <w:p>
      <w:r>
        <w:t>关键词搜索：https://www.jiaokey.com/tag/大资管时代的中国信托  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