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十四个沿海城市开放纪实  宁波卷</w:t>
      </w:r>
    </w:p>
    <w:p>
      <w:r>
        <w:rPr>
          <w:rFonts w:ascii="宋体" w:hAnsi="宋体" w:eastAsia="宋体"/>
          <w:sz w:val="24"/>
        </w:rPr>
        <w:t>唐一宁主编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十四个沿海城市开放纪实  宁波卷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本书出售、求购地址：https://www.jiaokey.com/book/detail/13645177.html</w:t>
      </w:r>
    </w:p>
    <w:p>
      <w:r>
        <w:t>更多相关图书推荐：https://www.jiaokey.com</w:t>
      </w:r>
    </w:p>
    <w:p>
      <w:r>
        <w:t>唐一宁主编 其他作品：https://www.jiaokey.com/tag/唐一宁主编.html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关键词搜索：https://www.jiaokey.com/tag/十四个沿海城市开放纪实  宁波卷.html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