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飞翔奥秘  航空百科问答</w:t>
      </w:r>
    </w:p>
    <w:p>
      <w:r>
        <w:rPr>
          <w:rFonts w:ascii="宋体" w:hAnsi="宋体" w:eastAsia="宋体"/>
          <w:sz w:val="24"/>
        </w:rPr>
        <w:t>贾玉红，邢琳琳主编；马文来，钱姝贝副主编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飞翔奥秘  航空百科问答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贾玉红，邢琳琳主编；马文来，钱姝贝副主编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本书出售、求购地址：https://www.jiaokey.com/book/detail/13645168.html</w:t>
      </w:r>
    </w:p>
    <w:p>
      <w:r>
        <w:t>更多相关图书推荐：https://www.jiaokey.com</w:t>
      </w:r>
    </w:p>
    <w:p>
      <w:r>
        <w:t>贾玉红，邢琳琳主编；马文来，钱姝贝副主编 其他作品：https://www.jiaokey.com/tag/贾玉红，邢琳琳主编；马文来，钱姝贝副主编.html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关键词搜索：https://www.jiaokey.com/tag/飞翔奥秘  航空百科问答.html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