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书名：萌宝宝的可爱服饰钩织</w:t>
      </w:r>
    </w:p>
    <w:p>
      <w:r>
        <w:t>作者：（日）川路由美子著；于勇译</w:t>
      </w:r>
    </w:p>
    <w:p>
      <w:r>
        <w:t>出版社：郑州:河南科学技术出版社,2014.10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萌宝宝的可爱服饰钩织 评论地址：https://www.jiaokey.com/book/detail/13645165.html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