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父与子的编程之旅  与小卡特一起学Python</w:t>
      </w:r>
    </w:p>
    <w:p>
      <w:r>
        <w:rPr>
          <w:rFonts w:ascii="宋体" w:hAnsi="宋体" w:eastAsia="宋体"/>
          <w:sz w:val="24"/>
        </w:rPr>
        <w:t>（美）桑德（Sander.W.），（美）桑德（SandeC.）著；苏金国，易郑超译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父与子的编程之旅  与小卡特一起学Python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（美）桑德（Sander.W.），（美）桑德（SandeC.）著；苏金国，易郑超译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本书出售、求购地址：https://www.jiaokey.com/book/detail/13645087.html</w:t>
      </w:r>
    </w:p>
    <w:p>
      <w:r>
        <w:t>更多相关图书推荐：https://www.jiaokey.com</w:t>
      </w:r>
    </w:p>
    <w:p>
      <w:r>
        <w:t>（美）桑德（Sander.W.），（美）桑德（SandeC.）著；苏金国，易郑超译 其他作品：https://www.jiaokey.com/tag/（美）桑德（Sander.W.），（美）桑德（SandeC.）著；苏金国，易郑超译.html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关键词搜索：https://www.jiaokey.com/tag/父与子的编程之旅  与小卡特一起学Python.html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