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书名：重口味经济学  用经济学揭开重口味现象背后的本质  超值白金版</w:t>
      </w:r>
    </w:p>
    <w:p>
      <w:r>
        <w:t>作者：微阳编著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重口味经济学  用经济学揭开重口味现象背后的本质  超值白金版 评论地址：https://www.jiaokey.com/book/detail/13645080.html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