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正则表达式经典实例  第2版</w:t>
      </w:r>
    </w:p>
    <w:p>
      <w:r>
        <w:rPr>
          <w:rFonts w:ascii="宋体" w:hAnsi="宋体" w:eastAsia="宋体"/>
          <w:sz w:val="24"/>
        </w:rPr>
        <w:t>（美）高瓦特斯（GoyvaertsJ.），（美）莱文森（LevitanS.）著；郭耀，迟骋译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正则表达式经典实例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（美）高瓦特斯（GoyvaertsJ.），（美）莱文森（LevitanS.）著；郭耀，迟骋译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本书出售、求购地址：https://www.jiaokey.com/book/detail/13645074.html</w:t>
      </w:r>
    </w:p>
    <w:p>
      <w:r>
        <w:t>更多相关图书推荐：https://www.jiaokey.com</w:t>
      </w:r>
    </w:p>
    <w:p>
      <w:r>
        <w:t>（美）高瓦特斯（GoyvaertsJ.），（美）莱文森（LevitanS.）著；郭耀，迟骋译 其他作品：https://www.jiaokey.com/tag/（美）高瓦特斯（GoyvaertsJ.），（美）莱文森（LevitanS.）著；郭耀，迟骋译.html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关键词搜索：https://www.jiaokey.com/tag/正则表达式经典实例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