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巴菲特全书  全新升级版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巴菲特全书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本书出售、求购地址：https://www.jiaokey.com/book/detail/13645058.html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关键词搜索：https://www.jiaokey.com/tag/巴菲特全书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