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普罗塔戈拉与逻各斯  希腊哲学与修辞研究</w:t>
      </w:r>
    </w:p>
    <w:p>
      <w:r>
        <w:rPr>
          <w:rFonts w:ascii="宋体" w:hAnsi="宋体" w:eastAsia="宋体"/>
          <w:sz w:val="24"/>
        </w:rPr>
        <w:t>（美）爱德华·夏帕（EdwardSchiappa）著；桌新贤译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普罗塔戈拉与逻各斯  希腊哲学与修辞研究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（美）爱德华·夏帕（EdwardSchiappa）著；桌新贤译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本书出售、求购地址：https://www.jiaokey.com/book/detail/13645055.html</w:t>
      </w:r>
    </w:p>
    <w:p>
      <w:r>
        <w:t>更多相关图书推荐：https://www.jiaokey.com</w:t>
      </w:r>
    </w:p>
    <w:p>
      <w:r>
        <w:t>（美）爱德华·夏帕（EdwardSchiappa）著；桌新贤译 其他作品：https://www.jiaokey.com/tag/（美）爱德华·夏帕（EdwardSchiappa）著；桌新贤译.html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关键词搜索：https://www.jiaokey.com/tag/普罗塔戈拉与逻各斯  希腊哲学与修辞研究.html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