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环境不确定下企业经营与组织变革研究</w:t>
      </w:r>
    </w:p>
    <w:p>
      <w:r>
        <w:rPr>
          <w:rFonts w:ascii="宋体" w:hAnsi="宋体" w:eastAsia="宋体"/>
          <w:sz w:val="24"/>
        </w:rPr>
        <w:t>邵仲岩，王金丽著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环境不确定下企业经营与组织变革研究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邵仲岩，王金丽著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本书出售、求购地址：https://www.jiaokey.com/book/detail/13645040.html</w:t>
      </w:r>
    </w:p>
    <w:p>
      <w:r>
        <w:t>更多相关图书推荐：https://www.jiaokey.com</w:t>
      </w:r>
    </w:p>
    <w:p>
      <w:r>
        <w:t>邵仲岩，王金丽著 其他作品：https://www.jiaokey.com/tag/邵仲岩，王金丽著.html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关键词搜索：https://www.jiaokey.com/tag/环境不确定下企业经营与组织变革研究.html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