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模形式与费马大定理  影印本  英文</w:t>
      </w:r>
    </w:p>
    <w:p>
      <w:r>
        <w:rPr>
          <w:rFonts w:ascii="宋体" w:hAnsi="宋体" w:eastAsia="宋体"/>
          <w:sz w:val="24"/>
        </w:rPr>
        <w:t>（美）康奈尔（Cornell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模形式与费马大定理  影印本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（美）康奈尔（Cornell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本书出售、求购地址：https://www.jiaokey.com/book/detail/13645038.html</w:t>
      </w:r>
    </w:p>
    <w:p>
      <w:r>
        <w:t>更多相关图书推荐：https://www.jiaokey.com</w:t>
      </w:r>
    </w:p>
    <w:p>
      <w:r>
        <w:t>（美）康奈尔（Cornell G.）著 其他作品：https://www.jiaokey.com/tag/（美）康奈尔（Cornell G.）著.html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关键词搜索：https://www.jiaokey.com/tag/模形式与费马大定理  影印本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