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书名：海洋生物多样性著作系列  中国刺胞动物门水螅虫总纲  上</w:t>
      </w:r>
    </w:p>
    <w:p>
      <w:r>
        <w:t>作者：许振祖，黄加祺，林茂，郭东晖，王春光编</w:t>
      </w:r>
    </w:p>
    <w:p>
      <w:r>
        <w:t>出版社：北京：海洋出版社</w:t>
      </w:r>
    </w:p>
    <w:p>
      <w:r>
        <w:t>出版日期：2014</w:t>
      </w:r>
    </w:p>
    <w:p>
      <w:r>
        <w:t>总页数：456</w:t>
      </w:r>
    </w:p>
    <w:p>
      <w:r>
        <w:t>更多请访问教客网: www.jiaokey.com</w:t>
      </w:r>
    </w:p>
    <w:p>
      <w:r>
        <w:t>海洋生物多样性著作系列  中国刺胞动物门水螅虫总纲  上 评论地址：https://www.jiaokey.com/book/detail/13645030.html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