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金石铭文中的历史记忆  永顺土司金石铭文整理研究  1</w:t>
      </w:r>
    </w:p>
    <w:p>
      <w:r>
        <w:rPr>
          <w:rFonts w:ascii="宋体" w:hAnsi="宋体" w:eastAsia="宋体"/>
          <w:sz w:val="24"/>
        </w:rPr>
        <w:t>瞿州莲，瞿宏州著；游俊主编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金石铭文中的历史记忆  永顺土司金石铭文整理研究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瞿州莲，瞿宏州著；游俊主编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本书出售、求购地址：https://www.jiaokey.com/book/detail/13644977.html</w:t>
      </w:r>
    </w:p>
    <w:p>
      <w:r>
        <w:t>更多相关图书推荐：https://www.jiaokey.com</w:t>
      </w:r>
    </w:p>
    <w:p>
      <w:r>
        <w:t>瞿州莲，瞿宏州著；游俊主编 其他作品：https://www.jiaokey.com/tag/瞿州莲，瞿宏州著；游俊主编.html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关键词搜索：https://www.jiaokey.com/tag/金石铭文中的历史记忆  永顺土司金石铭文整理研究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