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丹麦皇家芭蕾在中国</w:t>
      </w:r>
    </w:p>
    <w:p>
      <w:r>
        <w:rPr>
          <w:rFonts w:ascii="宋体" w:hAnsi="宋体" w:eastAsia="宋体"/>
          <w:sz w:val="24"/>
        </w:rPr>
        <w:t>邹之瑞，（丹）安德森（Andersen，F）主编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丹麦皇家芭蕾在中国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邹之瑞，（丹）安德森（Andersen，F）主编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本书出售、求购地址：https://www.jiaokey.com/book/detail/13644925.html</w:t>
      </w:r>
    </w:p>
    <w:p>
      <w:r>
        <w:t>更多相关图书推荐：https://www.jiaokey.com</w:t>
      </w:r>
    </w:p>
    <w:p>
      <w:r>
        <w:t>邹之瑞，（丹）安德森（Andersen，F）主编 其他作品：https://www.jiaokey.com/tag/邹之瑞，（丹）安德森（Andersen，F）主编.html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关键词搜索：https://www.jiaokey.com/tag/丹麦皇家芭蕾在中国.html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