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书名：灵异肖像画</w:t>
      </w:r>
    </w:p>
    <w:p>
      <w:r>
        <w:t>作者：（美）凯瑟·吉利斯，（英）雅各布斯，（法）贝蒂·爱德华著</w:t>
      </w:r>
    </w:p>
    <w:p>
      <w:r>
        <w:t>出版社：北京：中国国际广播出版社</w:t>
      </w:r>
    </w:p>
    <w:p>
      <w:r>
        <w:t>出版日期：2014.08</w:t>
      </w:r>
    </w:p>
    <w:p>
      <w:r>
        <w:t>总页数：239</w:t>
      </w:r>
    </w:p>
    <w:p>
      <w:r>
        <w:t>更多请访问教客网: www.jiaokey.com</w:t>
      </w:r>
    </w:p>
    <w:p>
      <w:r>
        <w:t>灵异肖像画 评论地址：https://www.jiaokey.com/book/detail/13644923.html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