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2008建筑制图案例实训教程  修订版</w:t>
      </w:r>
    </w:p>
    <w:p>
      <w:r>
        <w:rPr>
          <w:rFonts w:ascii="宋体" w:hAnsi="宋体" w:eastAsia="宋体"/>
          <w:sz w:val="24"/>
        </w:rPr>
        <w:t>杨聪主编；张汉斌，张志宏副主编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2008建筑制图案例实训教程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杨聪主编；张汉斌，张志宏副主编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本书出售、求购地址：https://www.jiaokey.com/book/detail/13644861.html</w:t>
      </w:r>
    </w:p>
    <w:p>
      <w:r>
        <w:t>更多相关图书推荐：https://www.jiaokey.com</w:t>
      </w:r>
    </w:p>
    <w:p>
      <w:r>
        <w:t>杨聪主编；张汉斌，张志宏副主编 其他作品：https://www.jiaokey.com/tag/杨聪主编；张汉斌，张志宏副主编.html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2008建筑制图案例实训教程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