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常用电力拖动控制线路安装与维修  任务驱动模式</w:t>
      </w:r>
    </w:p>
    <w:p>
      <w:r>
        <w:rPr>
          <w:rFonts w:ascii="宋体" w:hAnsi="宋体" w:eastAsia="宋体"/>
          <w:sz w:val="24"/>
        </w:rPr>
        <w:t>冯志坚，邢贵宁主编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常用电力拖动控制线路安装与维修  任务驱动模式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冯志坚，邢贵宁主编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本书出售、求购地址：https://www.jiaokey.com/book/detail/13644823.html</w:t>
      </w:r>
    </w:p>
    <w:p>
      <w:r>
        <w:t>更多相关图书推荐：https://www.jiaokey.com</w:t>
      </w:r>
    </w:p>
    <w:p>
      <w:r>
        <w:t>冯志坚，邢贵宁主编 其他作品：https://www.jiaokey.com/tag/冯志坚，邢贵宁主编.html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关键词搜索：https://www.jiaokey.com/tag/常用电力拖动控制线路安装与维修  任务驱动模式.html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