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书名：世界100项待解之谜</w:t>
      </w:r>
    </w:p>
    <w:p>
      <w:r>
        <w:t>作者：梁荣景，冯喜云编著</w:t>
      </w:r>
    </w:p>
    <w:p>
      <w:r>
        <w:t>出版社：石家庄：河北科学技术出版社</w:t>
      </w:r>
    </w:p>
    <w:p>
      <w:r>
        <w:t>出版日期：2012.07</w:t>
      </w:r>
    </w:p>
    <w:p>
      <w:r>
        <w:t>总页数：199</w:t>
      </w:r>
    </w:p>
    <w:p>
      <w:r>
        <w:t>更多请访问教客网: www.jiaokey.com</w:t>
      </w:r>
    </w:p>
    <w:p>
      <w:r>
        <w:t>世界100项待解之谜 评论地址：https://www.jiaokey.com/book/detail/13644797.html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