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书名：“捧”出一个完美的男人</w:t>
      </w:r>
    </w:p>
    <w:p>
      <w:r>
        <w:t>作者：水凝香编著</w:t>
      </w:r>
    </w:p>
    <w:p>
      <w:r>
        <w:t>出版社：武汉:武汉出版社,2012.02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“捧”出一个完美的男人 评论地址：https://www.jiaokey.com/book/detail/13644767.html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