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自胜者为王  做最好的自己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自胜者为王  做最好的自己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本书出售、求购地址：https://www.jiaokey.com/book/detail/13644765.html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关键词搜索：https://www.jiaokey.com/tag/自胜者为王  做最好的自己.html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