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选择意味着放弃  经济学中没有上帝</w:t>
      </w:r>
    </w:p>
    <w:p>
      <w:r>
        <w:rPr>
          <w:rFonts w:ascii="宋体" w:hAnsi="宋体" w:eastAsia="宋体"/>
          <w:sz w:val="24"/>
        </w:rPr>
        <w:t>龚华平，范永坤著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选择意味着放弃  经济学中没有上帝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龚华平，范永坤著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本书出售、求购地址：https://www.jiaokey.com/book/detail/13644761.html</w:t>
      </w:r>
    </w:p>
    <w:p>
      <w:r>
        <w:t>更多相关图书推荐：https://www.jiaokey.com</w:t>
      </w:r>
    </w:p>
    <w:p>
      <w:r>
        <w:t>龚华平，范永坤著 其他作品：https://www.jiaokey.com/tag/龚华平，范永坤著.html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关键词搜索：https://www.jiaokey.com/tag/选择意味着放弃  经济学中没有上帝.html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