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当代中国闪小说名家作品集  推开那扇门</w:t>
      </w:r>
    </w:p>
    <w:p>
      <w:r>
        <w:rPr>
          <w:rFonts w:ascii="宋体" w:hAnsi="宋体" w:eastAsia="宋体"/>
          <w:sz w:val="24"/>
        </w:rPr>
        <w:t>张亮，王庆威著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当代中国闪小说名家作品集  推开那扇门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张亮，王庆威著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小小说-小说集-中国-当代-小小说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本书出售、求购地址：https://www.jiaokey.com/book/detail/13644710.html</w:t>
      </w:r>
    </w:p>
    <w:p>
      <w:r>
        <w:t>更多相关图书推荐：https://www.jiaokey.com</w:t>
      </w:r>
    </w:p>
    <w:p>
      <w:r>
        <w:t>张亮，王庆威著 其他作品：https://www.jiaokey.com/tag/张亮，王庆威著.html</w:t>
      </w:r>
    </w:p>
    <w:p>
      <w:r>
        <w:t>长春:吉林人民出版社,2011.08 出版图书：https://www.jiaokey.com/tag/长春:吉林人民出版社,2011.08.html</w:t>
      </w:r>
    </w:p>
    <w:p>
      <w:r>
        <w:t>关键词搜索：https://www.jiaokey.com/tag/小小说-小说集-中国-当代-小小说.html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