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当代中国闪小说名家作品集  隔壁是天堂</w:t>
      </w:r>
    </w:p>
    <w:p>
      <w:r>
        <w:rPr>
          <w:rFonts w:ascii="宋体" w:hAnsi="宋体" w:eastAsia="宋体"/>
          <w:sz w:val="24"/>
        </w:rPr>
        <w:t>刘玉行著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当代中国闪小说名家作品集  隔壁是天堂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本书出售、求购地址：https://www.jiaokey.com/book/detail/13644709.html</w:t>
      </w:r>
    </w:p>
    <w:p>
      <w:r>
        <w:t>更多相关图书推荐：https://www.jiaokey.com</w:t>
      </w:r>
    </w:p>
    <w:p>
      <w:r>
        <w:t>刘玉行著 其他作品：https://www.jiaokey.com/tag/刘玉行著.html</w:t>
      </w:r>
    </w:p>
    <w:p>
      <w:r>
        <w:t>长春:吉林人民出版社,2011.08 出版图书：https://www.jiaokey.com/tag/长春:吉林人民出版社,2011.08.html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