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书名：异质的风景  当代世界女性小说创作面面观</w:t>
      </w:r>
    </w:p>
    <w:p>
      <w:r>
        <w:t>作者：张磊著</w:t>
      </w:r>
    </w:p>
    <w:p>
      <w:r>
        <w:t>出版社：北京:中国财富出版社,2013.06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异质的风景  当代世界女性小说创作面面观 评论地址：https://www.jiaokey.com/book/detail/13644622.html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