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销售市场  增刊  2002  20位跨国公司营销经理十年征战录</w:t>
      </w:r>
    </w:p>
    <w:p>
      <w:r>
        <w:rPr>
          <w:rFonts w:ascii="宋体" w:hAnsi="宋体" w:eastAsia="宋体"/>
          <w:sz w:val="24"/>
        </w:rPr>
        <w:t>吴选锋，姜仲良主编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销售市场  增刊  2002  20位跨国公司营销经理十年征战录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吴选锋，姜仲良主编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销售与市场杂志社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本书出售、求购地址：https://www.jiaokey.com/book/detail/13644605.html</w:t>
      </w:r>
    </w:p>
    <w:p>
      <w:r>
        <w:t>更多相关图书推荐：https://www.jiaokey.com</w:t>
      </w:r>
    </w:p>
    <w:p>
      <w:r>
        <w:t>吴选锋，姜仲良主编 其他作品：https://www.jiaokey.com/tag/吴选锋，姜仲良主编.html</w:t>
      </w:r>
    </w:p>
    <w:p>
      <w:r>
        <w:t>销售与市场杂志社 出版图书：https://www.jiaokey.com/tag/销售与市场杂志社.html</w:t>
      </w:r>
    </w:p>
    <w:p>
      <w:r>
        <w:t>关键词搜索：https://www.jiaokey.com/tag/销售市场  增刊  2002  20位跨国公司营销经理十年征战录.html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