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书名：科学总结历史和现实经验  中国特色社会主义理论体系形成发展方法论研究</w:t>
      </w:r>
    </w:p>
    <w:p>
      <w:r>
        <w:t>作者：胡涵锦著</w:t>
      </w:r>
    </w:p>
    <w:p>
      <w:r>
        <w:t>出版社：上海：上海人民出版社</w:t>
      </w:r>
    </w:p>
    <w:p>
      <w:r>
        <w:t>出版日期：2014.09</w:t>
      </w:r>
    </w:p>
    <w:p>
      <w:r>
        <w:t>总页数：294</w:t>
      </w:r>
    </w:p>
    <w:p>
      <w:r>
        <w:t>更多请访问教客网: www.jiaokey.com</w:t>
      </w:r>
    </w:p>
    <w:p>
      <w:r>
        <w:t>科学总结历史和现实经验  中国特色社会主义理论体系形成发展方法论研究 评论地址：https://www.jiaokey.com/book/detail/13644581.html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