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书名：城市群物流需求空间分布特征研究</w:t>
      </w:r>
    </w:p>
    <w:p>
      <w:r>
        <w:t>作者：葛喜俊著</w:t>
      </w:r>
    </w:p>
    <w:p>
      <w:r>
        <w:t>出版社：北京:中国财富出版社,2014.09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城市群物流需求空间分布特征研究 评论地址：https://www.jiaokey.com/book/detail/13644573.html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