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构建第三亚欧大陆桥研究</w:t>
      </w:r>
    </w:p>
    <w:p>
      <w:r>
        <w:rPr>
          <w:rFonts w:ascii="宋体" w:hAnsi="宋体" w:eastAsia="宋体"/>
          <w:sz w:val="24"/>
        </w:rPr>
        <w:t>牛鸿斌，俞文岚主编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构建第三亚欧大陆桥研究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牛鸿斌，俞文岚主编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本书出售、求购地址：https://www.jiaokey.com/book/detail/13644564.html</w:t>
      </w:r>
    </w:p>
    <w:p>
      <w:r>
        <w:t>更多相关图书推荐：https://www.jiaokey.com</w:t>
      </w:r>
    </w:p>
    <w:p>
      <w:r>
        <w:t>牛鸿斌，俞文岚主编 其他作品：https://www.jiaokey.com/tag/牛鸿斌，俞文岚主编.html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关键词搜索：https://www.jiaokey.com/tag/构建第三亚欧大陆桥研究.html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