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书名：香奈儿告诉女人的优雅与智慧  风靡全球的女性成功修炼手册</w:t>
      </w:r>
    </w:p>
    <w:p>
      <w:r>
        <w:t>作者：李娟编著</w:t>
      </w:r>
    </w:p>
    <w:p>
      <w:r>
        <w:t>出版社：长春：吉林文史出版社</w:t>
      </w:r>
    </w:p>
    <w:p>
      <w:r>
        <w:t>出版日期：2014.07</w:t>
      </w:r>
    </w:p>
    <w:p>
      <w:r>
        <w:t>总页数：217</w:t>
      </w:r>
    </w:p>
    <w:p>
      <w:r>
        <w:t>更多请访问教客网: www.jiaokey.com</w:t>
      </w:r>
    </w:p>
    <w:p>
      <w:r>
        <w:t>香奈儿告诉女人的优雅与智慧  风靡全球的女性成功修炼手册 评论地址：https://www.jiaokey.com/book/detail/13644555.html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