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书名：书经顾命篇侍臣所执兵器考  燕京学报  第38期  抽印本</w:t>
      </w:r>
    </w:p>
    <w:p>
      <w:r>
        <w:t>作者：陆懋德著</w:t>
      </w:r>
    </w:p>
    <w:p>
      <w:r>
        <w:t>出版社：1950.06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书经顾命篇侍臣所执兵器考  燕京学报  第38期  抽印本 评论地址：https://www.jiaokey.com/book/detail/13644496.html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