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秦始皇刻石考  鸟书考补正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秦始皇刻石考  鸟书考补正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本书出售、求购地址：https://www.jiaokey.com/book/detail/13644485.html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燕京大学学报社 出版图书：https://www.jiaokey.com/tag/燕京大学学报社.html</w:t>
      </w:r>
    </w:p>
    <w:p>
      <w:r>
        <w:t>关键词搜索：https://www.jiaokey.com/tag/秦始皇刻石考  鸟书考补正.html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