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书名：论鲁西画像三石</w:t>
      </w:r>
    </w:p>
    <w:p>
      <w:r>
        <w:t>作者：劳干，国立中央研究院历史语言研究所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论鲁西画像三石 评论地址：https://www.jiaokey.com/book/detail/13644481.html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