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扶桑国考证  五十四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扶桑国考证  五十四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本书出售、求购地址：https://www.jiaokey.com/book/detail/13644476.html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关键词搜索：https://www.jiaokey.com/tag/扶桑国考证  五十四.html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