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书名：巴黎敦煌残卷叙录</w:t>
      </w:r>
    </w:p>
    <w:p>
      <w:r>
        <w:t>作者：王重民撰</w:t>
      </w:r>
    </w:p>
    <w:p>
      <w:r>
        <w:t>出版社：国立北平图书馆,1941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巴黎敦煌残卷叙录 评论地址：https://www.jiaokey.com/book/detail/13644468.html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