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缩印版  卷2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缩印版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本书出售、求购地址：https://www.jiaokey.com/book/detail/13644463.html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缩印版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