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西北边界地名译汉考证  下  2</w:t>
      </w:r>
    </w:p>
    <w:p>
      <w:r>
        <w:rPr>
          <w:rFonts w:ascii="宋体" w:hAnsi="宋体" w:eastAsia="宋体"/>
          <w:sz w:val="24"/>
        </w:rPr>
        <w:t>（清）许景澄著；钟镛撰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西北边界地名译汉考证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（清）许景澄著；钟镛撰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本书出售、求购地址：https://www.jiaokey.com/book/detail/13644457.html</w:t>
      </w:r>
    </w:p>
    <w:p>
      <w:r>
        <w:t>更多相关图书推荐：https://www.jiaokey.com</w:t>
      </w:r>
    </w:p>
    <w:p>
      <w:r>
        <w:t>（清）许景澄著；钟镛撰 其他作品：https://www.jiaokey.com/tag/（清）许景澄著；钟镛撰.html</w:t>
      </w:r>
    </w:p>
    <w:p>
      <w:r>
        <w:t>关键词搜索：https://www.jiaokey.com/tag/西北边界地名译汉考证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