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蒙古西域诸国钱谱</w:t>
      </w:r>
    </w:p>
    <w:p>
      <w:r>
        <w:rPr>
          <w:rFonts w:ascii="宋体" w:hAnsi="宋体" w:eastAsia="宋体"/>
          <w:sz w:val="24"/>
        </w:rPr>
        <w:t>（清）陈其镳译；张美翊定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蒙古西域诸国钱谱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（清）陈其镳译；张美翊定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本书出售、求购地址：https://www.jiaokey.com/book/detail/13644443.html</w:t>
      </w:r>
    </w:p>
    <w:p>
      <w:r>
        <w:t>更多相关图书推荐：https://www.jiaokey.com</w:t>
      </w:r>
    </w:p>
    <w:p>
      <w:r>
        <w:t>（清）陈其镳译；张美翊定 其他作品：https://www.jiaokey.com/tag/（清）陈其镳译；张美翊定.html</w:t>
      </w:r>
    </w:p>
    <w:p>
      <w:r>
        <w:t>关键词搜索：https://www.jiaokey.com/tag/蒙古西域诸国钱谱.html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