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书名：鸣沙石室佚书续编</w:t>
      </w:r>
    </w:p>
    <w:p>
      <w:r>
        <w:t>作者：罗振玉辑</w:t>
      </w:r>
    </w:p>
    <w:p>
      <w:r>
        <w:t>出版社：上虞罗氏,民国6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鸣沙石室佚书续编 评论地址：https://www.jiaokey.com/book/detail/13644437.html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