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重刊宋本周易注疏附校勘记  易序  易1  卷1  易2  卷2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重刊宋本周易注疏附校勘记  易序  易1  卷1  易2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本书出售、求购地址：https://www.jiaokey.com/book/detail/13644405.html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关键词搜索：https://www.jiaokey.com/tag/重刊宋本周易注疏附校勘记  易序  易1  卷1  易2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