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书名：交泰殿宝谱</w:t>
      </w:r>
    </w:p>
    <w:p>
      <w:r>
        <w:t>作者：</w:t>
      </w:r>
    </w:p>
    <w:p>
      <w:r>
        <w:t>出版社：1929.06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交泰殿宝谱 评论地址：https://www.jiaokey.com/book/detail/13644396.html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